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101F" w14:textId="77777777" w:rsidR="00680D45" w:rsidRDefault="00000000">
      <w:pPr>
        <w:pStyle w:val="Ttulo1"/>
      </w:pPr>
      <w:r>
        <w:t>Historia del Mundo Contemporáneo – 1º de Bachillerato</w:t>
      </w:r>
    </w:p>
    <w:p w14:paraId="0316369A" w14:textId="77777777" w:rsidR="00680D45" w:rsidRDefault="00000000">
      <w:pPr>
        <w:pStyle w:val="Ttulo2"/>
      </w:pPr>
      <w:r>
        <w:t>Una optativa para entender el mundo en el que vives</w:t>
      </w:r>
    </w:p>
    <w:p w14:paraId="06397469" w14:textId="77777777" w:rsidR="00680D45" w:rsidRDefault="00000000">
      <w:r>
        <w:t>¿Qué es Historia del Mundo Contemporáneo?</w:t>
      </w:r>
    </w:p>
    <w:p w14:paraId="6533980B" w14:textId="77777777" w:rsidR="00680D45" w:rsidRDefault="00000000">
      <w:r>
        <w:t>Es una asignatura optativa de 1º de Bachillerato que te ayuda a comprender cómo se ha construido el mundo actual. Analiza los grandes cambios políticos, sociales, económicos y culturales desde finales del siglo XVIII hasta hoy.</w:t>
      </w:r>
    </w:p>
    <w:p w14:paraId="0B9D5B8D" w14:textId="77777777" w:rsidR="00680D45" w:rsidRDefault="00000000">
      <w:r>
        <w:t xml:space="preserve">No se trata solo de memorizar fechas, sino de entender procesos, comparar situaciones y reflexionar sobre problemas que siguen muy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actualidad</w:t>
      </w:r>
      <w:proofErr w:type="spellEnd"/>
      <w:r>
        <w:t>.</w:t>
      </w:r>
    </w:p>
    <w:p w14:paraId="58E5AC9D" w14:textId="77777777" w:rsidR="00833197" w:rsidRDefault="00833197"/>
    <w:p w14:paraId="2ECDECEA" w14:textId="77777777" w:rsidR="00680D45" w:rsidRDefault="00000000">
      <w:pPr>
        <w:pStyle w:val="Ttulo2"/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estudiarás</w:t>
      </w:r>
      <w:proofErr w:type="spellEnd"/>
      <w:r>
        <w:t>?</w:t>
      </w:r>
    </w:p>
    <w:p w14:paraId="0E7C68F9" w14:textId="77777777" w:rsidR="00833197" w:rsidRPr="00833197" w:rsidRDefault="00833197" w:rsidP="00833197"/>
    <w:p w14:paraId="2D06ABCB" w14:textId="77777777" w:rsidR="00680D45" w:rsidRDefault="00000000">
      <w:r>
        <w:t>- Las revoluciones liberales y el nacimiento del mundo moderno</w:t>
      </w:r>
    </w:p>
    <w:p w14:paraId="73F95BF7" w14:textId="77777777" w:rsidR="00680D45" w:rsidRDefault="00000000">
      <w:r>
        <w:t>- La industrialización y sus consecuencias sociales</w:t>
      </w:r>
    </w:p>
    <w:p w14:paraId="404A0F09" w14:textId="77777777" w:rsidR="00680D45" w:rsidRDefault="00000000">
      <w:r>
        <w:t>- El imperialismo y el colonialismo</w:t>
      </w:r>
    </w:p>
    <w:p w14:paraId="742FB34B" w14:textId="77777777" w:rsidR="00680D45" w:rsidRDefault="00000000">
      <w:r>
        <w:t>- Las guerras mundiales y sus efectos</w:t>
      </w:r>
    </w:p>
    <w:p w14:paraId="64FE3B15" w14:textId="77777777" w:rsidR="00680D45" w:rsidRDefault="00000000">
      <w:r>
        <w:t>- El mundo dividido en bloques y la Guerra Fría</w:t>
      </w:r>
    </w:p>
    <w:p w14:paraId="082D71C5" w14:textId="77777777" w:rsidR="00680D45" w:rsidRDefault="00000000">
      <w:r>
        <w:t>- La descolonización y los conflictos actuales</w:t>
      </w:r>
    </w:p>
    <w:p w14:paraId="52723D93" w14:textId="77777777" w:rsidR="00680D45" w:rsidRDefault="00000000">
      <w:r>
        <w:t>- La construcción de la Europa contemporánea</w:t>
      </w:r>
    </w:p>
    <w:p w14:paraId="03B11449" w14:textId="77777777" w:rsidR="00680D45" w:rsidRDefault="00000000">
      <w:r>
        <w:t xml:space="preserve">- Los grandes </w:t>
      </w:r>
      <w:proofErr w:type="spellStart"/>
      <w:r>
        <w:t>retos</w:t>
      </w:r>
      <w:proofErr w:type="spellEnd"/>
      <w:r>
        <w:t xml:space="preserve"> del </w:t>
      </w:r>
      <w:proofErr w:type="spellStart"/>
      <w:r>
        <w:t>siglo</w:t>
      </w:r>
      <w:proofErr w:type="spellEnd"/>
      <w:r>
        <w:t xml:space="preserve"> XXI</w:t>
      </w:r>
    </w:p>
    <w:p w14:paraId="38ED2560" w14:textId="77777777" w:rsidR="00833197" w:rsidRDefault="00833197"/>
    <w:p w14:paraId="3B63ECDE" w14:textId="77777777" w:rsidR="00680D45" w:rsidRDefault="00000000">
      <w:pPr>
        <w:pStyle w:val="Ttulo2"/>
      </w:pPr>
      <w:r>
        <w:t xml:space="preserve">¿Cómo se </w:t>
      </w:r>
      <w:proofErr w:type="spellStart"/>
      <w:r>
        <w:t>trabaja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clase</w:t>
      </w:r>
      <w:proofErr w:type="spellEnd"/>
      <w:r>
        <w:t>?</w:t>
      </w:r>
    </w:p>
    <w:p w14:paraId="61AE892F" w14:textId="77777777" w:rsidR="00833197" w:rsidRPr="00833197" w:rsidRDefault="00833197" w:rsidP="00833197"/>
    <w:p w14:paraId="0382CAE8" w14:textId="77777777" w:rsidR="00680D45" w:rsidRDefault="00000000">
      <w:r>
        <w:t>- Análisis de textos, imágenes, mapas y vídeos</w:t>
      </w:r>
    </w:p>
    <w:p w14:paraId="4BAED9FB" w14:textId="77777777" w:rsidR="00680D45" w:rsidRDefault="00000000">
      <w:r>
        <w:t>- Debates y trabajos en grupo</w:t>
      </w:r>
    </w:p>
    <w:p w14:paraId="0DED58C4" w14:textId="77777777" w:rsidR="00680D45" w:rsidRDefault="00000000">
      <w:r>
        <w:t>- Relación entre pasado y presente</w:t>
      </w:r>
    </w:p>
    <w:p w14:paraId="6572FDDD" w14:textId="77777777" w:rsidR="00680D45" w:rsidRDefault="00000000">
      <w:r>
        <w:t>- Desarrollo del pensamiento crítico</w:t>
      </w:r>
    </w:p>
    <w:p w14:paraId="0781FD00" w14:textId="77777777" w:rsidR="00680D45" w:rsidRDefault="00000000">
      <w:r>
        <w:t>- Uso de fuentes históricas y materiales actuales</w:t>
      </w:r>
    </w:p>
    <w:p w14:paraId="20D3AA31" w14:textId="77777777" w:rsidR="00680D45" w:rsidRDefault="00000000">
      <w:pPr>
        <w:pStyle w:val="Ttulo2"/>
      </w:pPr>
      <w:r>
        <w:lastRenderedPageBreak/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habilidades</w:t>
      </w:r>
      <w:proofErr w:type="spellEnd"/>
      <w:r>
        <w:t xml:space="preserve"> </w:t>
      </w:r>
      <w:proofErr w:type="spellStart"/>
      <w:r>
        <w:t>desarrollarás</w:t>
      </w:r>
      <w:proofErr w:type="spellEnd"/>
      <w:r>
        <w:t>?</w:t>
      </w:r>
    </w:p>
    <w:p w14:paraId="2BAF2DD1" w14:textId="77777777" w:rsidR="00833197" w:rsidRPr="00833197" w:rsidRDefault="00833197" w:rsidP="00833197"/>
    <w:p w14:paraId="7334CE53" w14:textId="77777777" w:rsidR="00680D45" w:rsidRDefault="00000000">
      <w:r>
        <w:t>- Capacidad de análisis y reflexión</w:t>
      </w:r>
    </w:p>
    <w:p w14:paraId="4BDC2CA7" w14:textId="77777777" w:rsidR="00680D45" w:rsidRDefault="00000000">
      <w:r>
        <w:t>- Expresión oral y escrita</w:t>
      </w:r>
    </w:p>
    <w:p w14:paraId="58A9EF17" w14:textId="77777777" w:rsidR="00680D45" w:rsidRDefault="00000000">
      <w:r>
        <w:t>- Comprensión de la actualidad</w:t>
      </w:r>
    </w:p>
    <w:p w14:paraId="0A4618D4" w14:textId="77777777" w:rsidR="00680D45" w:rsidRDefault="00000000">
      <w:r>
        <w:t>- Argumentación y pensamiento crítico</w:t>
      </w:r>
    </w:p>
    <w:p w14:paraId="3E333DD4" w14:textId="77777777" w:rsidR="00680D45" w:rsidRDefault="00000000">
      <w:r>
        <w:t xml:space="preserve">- </w:t>
      </w:r>
      <w:proofErr w:type="spellStart"/>
      <w:r>
        <w:t>Preparación</w:t>
      </w:r>
      <w:proofErr w:type="spellEnd"/>
      <w:r>
        <w:t xml:space="preserve"> para </w:t>
      </w:r>
      <w:proofErr w:type="spellStart"/>
      <w:r>
        <w:t>estudios</w:t>
      </w:r>
      <w:proofErr w:type="spellEnd"/>
      <w:r>
        <w:t xml:space="preserve"> posteriores</w:t>
      </w:r>
    </w:p>
    <w:p w14:paraId="3986C577" w14:textId="77777777" w:rsidR="00833197" w:rsidRDefault="00833197"/>
    <w:p w14:paraId="4ED7CC6D" w14:textId="77777777" w:rsidR="00680D45" w:rsidRDefault="00000000">
      <w:pPr>
        <w:pStyle w:val="Ttulo2"/>
      </w:pPr>
      <w:r>
        <w:t>¿A quién va dirigida?</w:t>
      </w:r>
    </w:p>
    <w:p w14:paraId="47CA4657" w14:textId="77777777" w:rsidR="00680D45" w:rsidRDefault="00000000">
      <w:r>
        <w:t xml:space="preserve">Especialmente recomendada si te interesa entender cómo funciona el mundo actual, te gustan la historia y las ciencias sociales o piensas cursar el Bachillerato de </w:t>
      </w:r>
      <w:proofErr w:type="spellStart"/>
      <w:r>
        <w:t>Humanidades</w:t>
      </w:r>
      <w:proofErr w:type="spellEnd"/>
      <w:r>
        <w:t xml:space="preserve"> y </w:t>
      </w:r>
      <w:proofErr w:type="spellStart"/>
      <w:r>
        <w:t>Ciencias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>.</w:t>
      </w:r>
    </w:p>
    <w:p w14:paraId="28CCC013" w14:textId="77777777" w:rsidR="00833197" w:rsidRDefault="00833197"/>
    <w:p w14:paraId="35F96228" w14:textId="77777777" w:rsidR="00680D45" w:rsidRDefault="00000000">
      <w:pPr>
        <w:pStyle w:val="Ttulo2"/>
      </w:pPr>
      <w:r>
        <w:t xml:space="preserve">¿Por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elegirla</w:t>
      </w:r>
      <w:proofErr w:type="spellEnd"/>
      <w:r>
        <w:t>?</w:t>
      </w:r>
    </w:p>
    <w:p w14:paraId="3436A972" w14:textId="77777777" w:rsidR="00833197" w:rsidRPr="00833197" w:rsidRDefault="00833197" w:rsidP="00833197"/>
    <w:p w14:paraId="3B37573F" w14:textId="77777777" w:rsidR="00680D45" w:rsidRDefault="00000000">
      <w:r>
        <w:t>Porque el presente no se entiende sin el pasado. Esta asignatura te ayuda a interpretar la realidad y a formarte tu propia opinión.</w:t>
      </w:r>
    </w:p>
    <w:p w14:paraId="551AE700" w14:textId="77777777" w:rsidR="00680D45" w:rsidRDefault="00680D45"/>
    <w:p w14:paraId="041CC00C" w14:textId="77777777" w:rsidR="00680D45" w:rsidRDefault="00000000">
      <w:r>
        <w:t>Si quieres entender el mundo en el que vives, esta asignatura es para ti.</w:t>
      </w:r>
    </w:p>
    <w:sectPr w:rsidR="00680D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3376727">
    <w:abstractNumId w:val="8"/>
  </w:num>
  <w:num w:numId="2" w16cid:durableId="46727836">
    <w:abstractNumId w:val="6"/>
  </w:num>
  <w:num w:numId="3" w16cid:durableId="899440363">
    <w:abstractNumId w:val="5"/>
  </w:num>
  <w:num w:numId="4" w16cid:durableId="1046830091">
    <w:abstractNumId w:val="4"/>
  </w:num>
  <w:num w:numId="5" w16cid:durableId="226503006">
    <w:abstractNumId w:val="7"/>
  </w:num>
  <w:num w:numId="6" w16cid:durableId="1773210299">
    <w:abstractNumId w:val="3"/>
  </w:num>
  <w:num w:numId="7" w16cid:durableId="937640027">
    <w:abstractNumId w:val="2"/>
  </w:num>
  <w:num w:numId="8" w16cid:durableId="769206389">
    <w:abstractNumId w:val="1"/>
  </w:num>
  <w:num w:numId="9" w16cid:durableId="9500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80D45"/>
    <w:rsid w:val="00833197"/>
    <w:rsid w:val="00AA1D8D"/>
    <w:rsid w:val="00B0265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DAB9D"/>
  <w14:defaultImageDpi w14:val="300"/>
  <w15:docId w15:val="{CADB4496-E772-443D-A335-EEDD70CC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Toni Arolas</cp:lastModifiedBy>
  <cp:revision>2</cp:revision>
  <dcterms:created xsi:type="dcterms:W3CDTF">2026-01-18T13:42:00Z</dcterms:created>
  <dcterms:modified xsi:type="dcterms:W3CDTF">2026-01-18T13:42:00Z</dcterms:modified>
  <cp:category/>
</cp:coreProperties>
</file>