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capalament1"/>
        <w:keepNext w:val="true"/>
        <w:keepLines/>
        <w:spacing w:before="480" w:after="0"/>
        <w:rPr/>
      </w:pPr>
      <w:r>
        <w:rPr/>
        <w:t>Autoavaluació i Coavaluació – Diari de l’hort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de l’alumne/a: ______________________    Curs: ______    Data: ____________</w:t>
        <w:br/>
        <w:br/>
        <w:t>Marca amb una ❌ l’opció que millor descriu el teu treball (o el del company/a).</w:t>
        <w:br/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Aspectes a valorar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Sempre 😊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Quasi sempre 🙂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 vegades 😐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 de millorar 🙁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Observe l’hort amb atenció i explique què canvia.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Anote o dibuixe el que passa a l’hort.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El meu diari està net i ordenat.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Utilitze l’ordinador de manera responsable.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Treball bé amb el grup i respecte els companys.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Complete el diari amb constància.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t>Què és el que més m’ha agradat del meu treball?</w:t>
        <w:br/>
        <w:t>_____________________________________________________</w:t>
        <w:br/>
        <w:br/>
        <w:t>Què puc millorar la pròxima vegada?</w:t>
        <w:br/>
        <w:t>_____________________________________________________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auto"/>
    <w:pitch w:val="default"/>
  </w:font>
  <w:font w:name="Calibri">
    <w:charset w:val="01"/>
    <w:family w:val="auto"/>
    <w:pitch w:val="default"/>
  </w:font>
  <w:font w:name="Courier">
    <w:altName w:val="Courier New"/>
    <w:charset w:val="01"/>
    <w:family w:val="auto"/>
    <w:pitch w:val="default"/>
  </w:font>
  <w:font w:name="Andik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Encapalament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Encapalament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Encapalament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Encapalament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Encapalament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Encapalament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Encapalament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Encapalament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Encapalament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Mfasi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Andika" w:hAnsi="Andika" w:eastAsia="Noto Sans CJK SC" w:cs="Noto Sans Devanagari"/>
      <w:sz w:val="28"/>
      <w:szCs w:val="28"/>
    </w:rPr>
  </w:style>
  <w:style w:type="paragraph" w:styleId="Cosdel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ascii="Andika" w:hAnsi="Andika" w:cs="Noto Sans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ndika" w:hAnsi="Andika" w:cs="Noto Sans Devanagari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eudepgin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o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ol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Encapalamentdelndex">
    <w:name w:val="Index Heading"/>
    <w:basedOn w:val="Encapalament"/>
    <w:pPr/>
    <w:rPr/>
  </w:style>
  <w:style w:type="paragraph" w:styleId="Encapalamentdelcontingut">
    <w:name w:val="TOC Heading"/>
    <w:basedOn w:val="Encapalament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1</Pages>
  <Words>104</Words>
  <Characters>607</Characters>
  <CharactersWithSpaces>708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ca-ES</dc:language>
  <cp:lastModifiedBy/>
  <dcterms:modified xsi:type="dcterms:W3CDTF">2026-01-08T13:13:35Z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